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58" w:rsidRDefault="00280758" w:rsidP="00280758">
      <w:pPr>
        <w:pStyle w:val="af"/>
        <w:ind w:left="64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480175" cy="89360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58" w:rsidRDefault="00280758" w:rsidP="00280758">
      <w:pPr>
        <w:pStyle w:val="af"/>
        <w:ind w:left="64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0758" w:rsidRDefault="00280758" w:rsidP="00280758">
      <w:pPr>
        <w:pStyle w:val="af"/>
        <w:ind w:left="64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49BD" w:rsidRPr="00B01B4B" w:rsidRDefault="009055D3" w:rsidP="00280758">
      <w:pPr>
        <w:pStyle w:val="af"/>
        <w:ind w:left="3475" w:firstLine="6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1B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8E49BD" w:rsidRPr="00B01B4B" w:rsidRDefault="008E49BD" w:rsidP="00B01B4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B01B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1B4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B01B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B4B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общего образования. В ней также учитываются основные идеи и</w:t>
      </w:r>
      <w:r w:rsidRPr="00B01B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1B4B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proofErr w:type="gramStart"/>
      <w:r w:rsidRPr="00B01B4B">
        <w:rPr>
          <w:rFonts w:ascii="Times New Roman" w:eastAsia="Times New Roman" w:hAnsi="Times New Roman" w:cs="Times New Roman"/>
          <w:sz w:val="24"/>
          <w:szCs w:val="24"/>
        </w:rPr>
        <w:t>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</w:t>
      </w:r>
      <w:proofErr w:type="gramEnd"/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курса у </w:t>
      </w:r>
      <w:proofErr w:type="gramStart"/>
      <w:r w:rsidRPr="00B01B4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B01B4B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подход в изучении химии способствуют достижению личностных, предметных и </w:t>
      </w:r>
      <w:proofErr w:type="spellStart"/>
      <w:r w:rsidRPr="00B01B4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результатов. 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B01B4B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B01B4B" w:rsidRDefault="008E49BD" w:rsidP="00B01B4B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8E49BD" w:rsidRPr="00B01B4B" w:rsidRDefault="008E49BD" w:rsidP="00B01B4B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 w:rsidRPr="00B01B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8E49BD" w:rsidRPr="00B01B4B" w:rsidRDefault="008E49BD" w:rsidP="00B01B4B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8E49BD" w:rsidRPr="00B01B4B" w:rsidRDefault="008E49BD" w:rsidP="00B01B4B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 w:rsidRPr="00B01B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8E49BD" w:rsidRPr="00B01B4B" w:rsidRDefault="008E49BD" w:rsidP="00B01B4B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B01B4B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ab/>
      </w:r>
      <w:r w:rsidRPr="00B01B4B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</w:t>
      </w:r>
      <w:proofErr w:type="gramStart"/>
      <w:r w:rsidRPr="00B01B4B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картины.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ab/>
      </w:r>
      <w:r w:rsidRPr="00B01B4B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ab/>
      </w:r>
      <w:r w:rsidRPr="00B01B4B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ab/>
      </w:r>
      <w:r w:rsidRPr="00B01B4B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E49BD" w:rsidRPr="00B01B4B" w:rsidRDefault="008E49BD" w:rsidP="00B01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ab/>
      </w:r>
      <w:r w:rsidRPr="00B01B4B"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 w:rsidRPr="00B01B4B"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E45443" w:rsidRPr="00B01B4B" w:rsidRDefault="00E45443" w:rsidP="00B01B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B01B4B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B01B4B" w:rsidRDefault="00E45443" w:rsidP="00B01B4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lastRenderedPageBreak/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B01B4B" w:rsidRDefault="00E45443" w:rsidP="00B01B4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 развиваются умения наблюдать и</w:t>
      </w:r>
      <w:proofErr w:type="gramStart"/>
      <w:r w:rsidRPr="00B01B4B">
        <w:rPr>
          <w:rFonts w:ascii="Times New Roman" w:hAnsi="Times New Roman" w:cs="Times New Roman"/>
          <w:sz w:val="24"/>
          <w:szCs w:val="24"/>
        </w:rPr>
        <w:t xml:space="preserve"> </w:t>
      </w:r>
      <w:r w:rsidR="00FE0795" w:rsidRPr="00B01B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E0795" w:rsidRPr="00B01B4B">
        <w:rPr>
          <w:rFonts w:ascii="Times New Roman" w:hAnsi="Times New Roman" w:cs="Times New Roman"/>
          <w:sz w:val="24"/>
          <w:szCs w:val="24"/>
        </w:rPr>
        <w:t>бъясняют</w:t>
      </w:r>
      <w:r w:rsidRPr="00B01B4B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:rsidR="00E45443" w:rsidRPr="00B01B4B" w:rsidRDefault="00E45443" w:rsidP="00B01B4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B01B4B" w:rsidRDefault="00E45443" w:rsidP="00B01B4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B01B4B" w:rsidRDefault="00E45443" w:rsidP="00B01B4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B01B4B">
        <w:rPr>
          <w:rFonts w:ascii="Times New Roman" w:hAnsi="Times New Roman" w:cs="Times New Roman"/>
          <w:sz w:val="24"/>
          <w:szCs w:val="24"/>
        </w:rPr>
        <w:cr/>
      </w:r>
      <w:r w:rsidR="00C94A91" w:rsidRPr="00B01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A91" w:rsidRPr="00B01B4B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на основе УМК </w:t>
      </w:r>
      <w:proofErr w:type="gramStart"/>
      <w:r w:rsidR="00C94A91" w:rsidRPr="00B01B4B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="00C94A91" w:rsidRPr="00B01B4B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C94A91" w:rsidRPr="00B01B4B">
        <w:rPr>
          <w:rFonts w:ascii="Times New Roman" w:hAnsi="Times New Roman" w:cs="Times New Roman"/>
          <w:sz w:val="24"/>
          <w:szCs w:val="24"/>
        </w:rPr>
        <w:t>ГабриелянаО.С</w:t>
      </w:r>
      <w:proofErr w:type="spellEnd"/>
      <w:r w:rsidR="00C94A91" w:rsidRPr="00B01B4B">
        <w:rPr>
          <w:rFonts w:ascii="Times New Roman" w:hAnsi="Times New Roman" w:cs="Times New Roman"/>
          <w:sz w:val="24"/>
          <w:szCs w:val="24"/>
        </w:rPr>
        <w:t>.</w:t>
      </w:r>
    </w:p>
    <w:p w:rsidR="00073F1C" w:rsidRPr="00B01B4B" w:rsidRDefault="00073F1C" w:rsidP="00B01B4B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B01B4B">
        <w:rPr>
          <w:color w:val="000000"/>
          <w:sz w:val="24"/>
          <w:szCs w:val="24"/>
          <w:shd w:val="clear" w:color="auto" w:fill="FFFFFF"/>
        </w:rPr>
        <w:t xml:space="preserve"> Габриелян </w:t>
      </w:r>
      <w:r w:rsidRPr="00B01B4B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B01B4B">
        <w:rPr>
          <w:color w:val="000000"/>
          <w:sz w:val="24"/>
          <w:szCs w:val="24"/>
          <w:shd w:val="clear" w:color="auto" w:fill="FFFFFF"/>
        </w:rPr>
        <w:t xml:space="preserve">. </w:t>
      </w:r>
      <w:r w:rsidRPr="00B01B4B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B01B4B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B01B4B"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:rsidR="00073F1C" w:rsidRPr="00B01B4B" w:rsidRDefault="00073F1C" w:rsidP="00B01B4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Габриелян O. C. Химия. 9 класс</w:t>
      </w:r>
      <w:proofErr w:type="gramStart"/>
      <w:r w:rsidRPr="00B01B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B4B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 / О.</w:t>
      </w:r>
      <w:r w:rsidRPr="00B01B4B"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:rsidR="00073F1C" w:rsidRPr="00B01B4B" w:rsidRDefault="00073F1C" w:rsidP="00B01B4B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073F1C" w:rsidRPr="00B01B4B" w:rsidRDefault="00073F1C" w:rsidP="00B01B4B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 учебным планом </w:t>
      </w:r>
      <w:r w:rsidR="0070611C" w:rsidRPr="00B01B4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0611C" w:rsidRPr="00B01B4B">
        <w:rPr>
          <w:rFonts w:ascii="Times New Roman" w:hAnsi="Times New Roman" w:cs="Times New Roman"/>
          <w:sz w:val="24"/>
          <w:szCs w:val="24"/>
        </w:rPr>
        <w:t>Ноехонская</w:t>
      </w:r>
      <w:proofErr w:type="spellEnd"/>
      <w:r w:rsidRPr="00B01B4B">
        <w:rPr>
          <w:rFonts w:ascii="Times New Roman" w:hAnsi="Times New Roman" w:cs="Times New Roman"/>
          <w:sz w:val="24"/>
          <w:szCs w:val="24"/>
        </w:rPr>
        <w:t xml:space="preserve"> СОШ</w:t>
      </w:r>
      <w:r w:rsidR="0036017A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36017A">
        <w:rPr>
          <w:rFonts w:ascii="Times New Roman" w:hAnsi="Times New Roman" w:cs="Times New Roman"/>
          <w:sz w:val="24"/>
          <w:szCs w:val="24"/>
        </w:rPr>
        <w:t>В.Д.Ринчинова</w:t>
      </w:r>
      <w:proofErr w:type="spellEnd"/>
      <w:r w:rsidRPr="00B01B4B">
        <w:rPr>
          <w:rFonts w:ascii="Times New Roman" w:hAnsi="Times New Roman" w:cs="Times New Roman"/>
          <w:sz w:val="24"/>
          <w:szCs w:val="24"/>
        </w:rPr>
        <w:t xml:space="preserve">  для уровня основного общего образования с использованием современного оборудования центра </w:t>
      </w:r>
      <w:proofErr w:type="gramStart"/>
      <w:r w:rsidRPr="00B01B4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B01B4B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роста». На базе центра «Точка роста» обеспечивается реализация образовательных программ </w:t>
      </w:r>
      <w:proofErr w:type="gramStart"/>
      <w:r w:rsidRPr="00B01B4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B01B4B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073F1C" w:rsidRPr="00B01B4B" w:rsidRDefault="00073F1C" w:rsidP="00B01B4B">
      <w:pPr>
        <w:pStyle w:val="ab"/>
        <w:shd w:val="clear" w:color="auto" w:fill="auto"/>
        <w:tabs>
          <w:tab w:val="left" w:pos="361"/>
        </w:tabs>
        <w:spacing w:before="0" w:after="0" w:line="276" w:lineRule="auto"/>
        <w:ind w:left="740" w:firstLine="0"/>
        <w:jc w:val="both"/>
      </w:pPr>
    </w:p>
    <w:p w:rsidR="00C94A91" w:rsidRPr="00B01B4B" w:rsidRDefault="00C94A91" w:rsidP="00B01B4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91" w:rsidRPr="00B01B4B" w:rsidRDefault="00C94A91" w:rsidP="00B01B4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9BD" w:rsidRPr="00B01B4B" w:rsidRDefault="008E49BD" w:rsidP="00B01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4B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8E49BD" w:rsidRPr="00B01B4B" w:rsidRDefault="008E49BD" w:rsidP="00B01B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B4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 w:rsidRPr="00B01B4B">
        <w:rPr>
          <w:rFonts w:ascii="Times New Roman" w:hAnsi="Times New Roman" w:cs="Times New Roman"/>
          <w:sz w:val="24"/>
          <w:szCs w:val="24"/>
        </w:rPr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B01B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01B4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8E49BD" w:rsidRPr="00B01B4B" w:rsidRDefault="008E49BD" w:rsidP="00B0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E49BD" w:rsidRPr="00B01B4B" w:rsidRDefault="008E49BD" w:rsidP="00B0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8E49BD" w:rsidRPr="00B01B4B" w:rsidRDefault="008E49BD" w:rsidP="00B0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lastRenderedPageBreak/>
        <w:t>• «химическая реакция» – знание о превращениях одних веще</w:t>
      </w:r>
      <w:proofErr w:type="gramStart"/>
      <w:r w:rsidRPr="00B01B4B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B01B4B">
        <w:rPr>
          <w:rFonts w:ascii="Times New Roman" w:hAnsi="Times New Roman" w:cs="Times New Roman"/>
          <w:sz w:val="24"/>
          <w:szCs w:val="24"/>
        </w:rPr>
        <w:t>угие, условиях протекания таких превращений и способах управления реакциями;</w:t>
      </w:r>
    </w:p>
    <w:p w:rsidR="008E49BD" w:rsidRPr="00B01B4B" w:rsidRDefault="008E49BD" w:rsidP="00B0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8E49BD" w:rsidRPr="00B01B4B" w:rsidRDefault="008E49BD" w:rsidP="00B0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8E49BD" w:rsidRPr="00B01B4B" w:rsidRDefault="008E49BD" w:rsidP="00B0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B01B4B" w:rsidRDefault="008E49BD" w:rsidP="00B01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4B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:rsidR="00E00AE7" w:rsidRPr="00B01B4B" w:rsidRDefault="008E49BD" w:rsidP="00B01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Химия в основной школе изучается 8 и 9 классах. Общее число учебных часов за 2 года о</w:t>
      </w:r>
      <w:r w:rsidR="0070611C" w:rsidRPr="00B01B4B">
        <w:rPr>
          <w:rFonts w:ascii="Times New Roman" w:hAnsi="Times New Roman" w:cs="Times New Roman"/>
          <w:sz w:val="24"/>
          <w:szCs w:val="24"/>
        </w:rPr>
        <w:t>бучения составляет 136,из них 68</w:t>
      </w:r>
      <w:r w:rsidRPr="00B01B4B">
        <w:rPr>
          <w:rFonts w:ascii="Times New Roman" w:hAnsi="Times New Roman" w:cs="Times New Roman"/>
          <w:sz w:val="24"/>
          <w:szCs w:val="24"/>
        </w:rPr>
        <w:t xml:space="preserve"> (2 ч в неделю) в 8 классе, 68ч (2 часа в неделю) в 9 классе.</w:t>
      </w:r>
    </w:p>
    <w:p w:rsidR="00E00AE7" w:rsidRPr="00B01B4B" w:rsidRDefault="00E00AE7" w:rsidP="00B01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B4B">
        <w:rPr>
          <w:rFonts w:ascii="Times New Roman" w:hAnsi="Times New Roman" w:cs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</w:t>
      </w:r>
      <w:proofErr w:type="gramStart"/>
      <w:r w:rsidRPr="00B01B4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B01B4B">
        <w:rPr>
          <w:rFonts w:ascii="Times New Roman" w:hAnsi="Times New Roman" w:cs="Times New Roman"/>
          <w:sz w:val="24"/>
          <w:szCs w:val="24"/>
        </w:rPr>
        <w:t xml:space="preserve"> позволяет им определиться с выбором профиля обучения в старшей школе.  </w:t>
      </w:r>
    </w:p>
    <w:p w:rsidR="008E49BD" w:rsidRPr="00B01B4B" w:rsidRDefault="008E49BD" w:rsidP="00B01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9BD" w:rsidRPr="00B01B4B" w:rsidRDefault="008E49BD" w:rsidP="00B01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  </w:t>
      </w:r>
      <w:r w:rsidR="00B01B4B">
        <w:rPr>
          <w:rFonts w:ascii="Times New Roman" w:hAnsi="Times New Roman" w:cs="Times New Roman"/>
          <w:sz w:val="24"/>
          <w:szCs w:val="24"/>
        </w:rPr>
        <w:tab/>
      </w:r>
      <w:r w:rsidRPr="00B01B4B">
        <w:rPr>
          <w:rFonts w:ascii="Times New Roman" w:hAnsi="Times New Roman" w:cs="Times New Roman"/>
          <w:sz w:val="24"/>
          <w:szCs w:val="24"/>
        </w:rPr>
        <w:t xml:space="preserve">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8E49BD" w:rsidRPr="00B01B4B" w:rsidRDefault="008E49BD" w:rsidP="00B01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–</w:t>
      </w:r>
      <w:r w:rsidRPr="00B01B4B">
        <w:rPr>
          <w:rFonts w:ascii="Times New Roman" w:hAnsi="Times New Roman" w:cs="Times New Roman"/>
          <w:sz w:val="24"/>
          <w:szCs w:val="24"/>
        </w:rPr>
        <w:tab/>
        <w:t>работать с веществами;</w:t>
      </w:r>
    </w:p>
    <w:p w:rsidR="008E49BD" w:rsidRPr="00B01B4B" w:rsidRDefault="008E49BD" w:rsidP="00B01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–</w:t>
      </w:r>
      <w:r w:rsidRPr="00B01B4B">
        <w:rPr>
          <w:rFonts w:ascii="Times New Roman" w:hAnsi="Times New Roman" w:cs="Times New Roman"/>
          <w:sz w:val="24"/>
          <w:szCs w:val="24"/>
        </w:rPr>
        <w:tab/>
        <w:t>выполнять простые химические опыты;</w:t>
      </w:r>
    </w:p>
    <w:p w:rsidR="008E49BD" w:rsidRPr="00B01B4B" w:rsidRDefault="008E49BD" w:rsidP="00B01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–</w:t>
      </w:r>
      <w:r w:rsidRPr="00B01B4B">
        <w:rPr>
          <w:rFonts w:ascii="Times New Roman" w:hAnsi="Times New Roman" w:cs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8E49BD" w:rsidRPr="00B01B4B" w:rsidRDefault="008E49BD" w:rsidP="00B0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B01B4B" w:rsidRDefault="008E49BD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:rsidR="00D42BC4" w:rsidRPr="00B01B4B" w:rsidRDefault="00D42BC4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8 класс</w:t>
      </w:r>
    </w:p>
    <w:p w:rsidR="008E49BD" w:rsidRPr="00B01B4B" w:rsidRDefault="008E49BD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 контрольных работ – 4 часа, </w:t>
      </w:r>
    </w:p>
    <w:p w:rsidR="008E49BD" w:rsidRPr="00B01B4B" w:rsidRDefault="008E49BD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B01B4B" w:rsidRDefault="00D42BC4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9 класс</w:t>
      </w:r>
    </w:p>
    <w:p w:rsidR="00D42BC4" w:rsidRPr="00B01B4B" w:rsidRDefault="00D42BC4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контрольных работ – 4 часа, </w:t>
      </w:r>
    </w:p>
    <w:p w:rsidR="00D42BC4" w:rsidRPr="00B01B4B" w:rsidRDefault="00D42BC4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B01B4B" w:rsidRDefault="00D42BC4" w:rsidP="00B0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B01B4B" w:rsidRDefault="008E49BD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Fonts w:ascii="Times New Roman" w:hAnsi="Times New Roman" w:cs="Times New Roman"/>
          <w:sz w:val="24"/>
          <w:szCs w:val="24"/>
        </w:rPr>
        <w:t>Срок ре</w:t>
      </w:r>
      <w:r w:rsidR="00E00AE7" w:rsidRPr="00B01B4B">
        <w:rPr>
          <w:rFonts w:ascii="Times New Roman" w:hAnsi="Times New Roman" w:cs="Times New Roman"/>
          <w:sz w:val="24"/>
          <w:szCs w:val="24"/>
        </w:rPr>
        <w:t>ализации учебной программ</w:t>
      </w:r>
      <w:proofErr w:type="gramStart"/>
      <w:r w:rsidR="00E00AE7" w:rsidRPr="00B01B4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00AE7" w:rsidRPr="00B01B4B">
        <w:rPr>
          <w:rFonts w:ascii="Times New Roman" w:hAnsi="Times New Roman" w:cs="Times New Roman"/>
          <w:sz w:val="24"/>
          <w:szCs w:val="24"/>
        </w:rPr>
        <w:t xml:space="preserve"> два учебных</w:t>
      </w:r>
      <w:r w:rsidRPr="00B01B4B">
        <w:rPr>
          <w:rFonts w:ascii="Times New Roman" w:hAnsi="Times New Roman" w:cs="Times New Roman"/>
          <w:sz w:val="24"/>
          <w:szCs w:val="24"/>
        </w:rPr>
        <w:t xml:space="preserve"> год</w:t>
      </w:r>
      <w:r w:rsidR="00E00AE7" w:rsidRPr="00B01B4B">
        <w:rPr>
          <w:rFonts w:ascii="Times New Roman" w:hAnsi="Times New Roman" w:cs="Times New Roman"/>
          <w:sz w:val="24"/>
          <w:szCs w:val="24"/>
        </w:rPr>
        <w:t>а</w:t>
      </w:r>
    </w:p>
    <w:p w:rsidR="0070611C" w:rsidRPr="00B01B4B" w:rsidRDefault="0070611C" w:rsidP="00B01B4B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01B4B">
        <w:rPr>
          <w:rFonts w:ascii="Times New Roman" w:hAnsi="Times New Roman" w:cs="Times New Roman"/>
          <w:b/>
          <w:sz w:val="24"/>
          <w:szCs w:val="24"/>
        </w:rPr>
        <w:t>4.Планируемые результаты освоения учебного предмета</w:t>
      </w:r>
    </w:p>
    <w:p w:rsidR="0070611C" w:rsidRPr="00B01B4B" w:rsidRDefault="0070611C" w:rsidP="00B01B4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611C" w:rsidRPr="00B01B4B" w:rsidRDefault="0070611C" w:rsidP="00B01B4B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B01B4B">
        <w:rPr>
          <w:color w:val="000000"/>
          <w:sz w:val="24"/>
          <w:szCs w:val="24"/>
        </w:rPr>
        <w:t>шк</w:t>
      </w:r>
      <w:r w:rsidRPr="00B01B4B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70611C" w:rsidRPr="00B01B4B" w:rsidRDefault="0070611C" w:rsidP="00B01B4B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70611C" w:rsidRPr="00B01B4B" w:rsidRDefault="0070611C" w:rsidP="00B01B4B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B01B4B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70611C" w:rsidRPr="00B01B4B" w:rsidRDefault="0070611C" w:rsidP="00B01B4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осознание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70611C" w:rsidRPr="00B01B4B" w:rsidRDefault="0070611C" w:rsidP="00B01B4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формирование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 xml:space="preserve">ответственного отношения к познанию химии; готовности и </w:t>
      </w:r>
      <w:proofErr w:type="gramStart"/>
      <w:r w:rsidRPr="00B01B4B">
        <w:rPr>
          <w:rStyle w:val="12"/>
          <w:color w:val="000000"/>
          <w:sz w:val="24"/>
          <w:szCs w:val="24"/>
        </w:rPr>
        <w:t>способности</w:t>
      </w:r>
      <w:proofErr w:type="gramEnd"/>
      <w:r w:rsidRPr="00B01B4B">
        <w:rPr>
          <w:rStyle w:val="12"/>
          <w:color w:val="000000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70611C" w:rsidRPr="00B01B4B" w:rsidRDefault="0070611C" w:rsidP="00B01B4B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формирование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 xml:space="preserve">целостной </w:t>
      </w:r>
      <w:proofErr w:type="gramStart"/>
      <w:r w:rsidRPr="00B01B4B">
        <w:rPr>
          <w:rStyle w:val="12"/>
          <w:color w:val="000000"/>
          <w:sz w:val="24"/>
          <w:szCs w:val="24"/>
        </w:rPr>
        <w:t>естественно-научной</w:t>
      </w:r>
      <w:proofErr w:type="gramEnd"/>
      <w:r w:rsidRPr="00B01B4B">
        <w:rPr>
          <w:rStyle w:val="12"/>
          <w:color w:val="000000"/>
          <w:sz w:val="24"/>
          <w:szCs w:val="24"/>
        </w:rPr>
        <w:t xml:space="preserve"> картины мира, неотъемлемой частью </w:t>
      </w:r>
      <w:r w:rsidRPr="00B01B4B">
        <w:rPr>
          <w:rStyle w:val="12"/>
          <w:color w:val="000000"/>
          <w:sz w:val="24"/>
          <w:szCs w:val="24"/>
        </w:rPr>
        <w:lastRenderedPageBreak/>
        <w:t>которой является химическая картина мира;</w:t>
      </w:r>
    </w:p>
    <w:p w:rsidR="0070611C" w:rsidRPr="00B01B4B" w:rsidRDefault="0070611C" w:rsidP="00B01B4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овладение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70611C" w:rsidRPr="00B01B4B" w:rsidRDefault="0070611C" w:rsidP="00B01B4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освоение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70611C" w:rsidRPr="00B01B4B" w:rsidRDefault="0070611C" w:rsidP="00B01B4B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B01B4B">
        <w:rPr>
          <w:rStyle w:val="ad"/>
          <w:color w:val="000000"/>
          <w:sz w:val="24"/>
          <w:szCs w:val="24"/>
        </w:rPr>
        <w:t>формирование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70611C" w:rsidRPr="00B01B4B" w:rsidRDefault="0070611C" w:rsidP="00B01B4B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70611C" w:rsidRPr="00B01B4B" w:rsidRDefault="0070611C" w:rsidP="00B01B4B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proofErr w:type="spellStart"/>
      <w:r w:rsidRPr="00B01B4B">
        <w:rPr>
          <w:rStyle w:val="5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B01B4B">
        <w:rPr>
          <w:rStyle w:val="5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определение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B01B4B">
        <w:rPr>
          <w:rStyle w:val="ad"/>
          <w:color w:val="000000"/>
          <w:sz w:val="24"/>
          <w:szCs w:val="24"/>
        </w:rPr>
        <w:t>планирование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proofErr w:type="gramStart"/>
      <w:r w:rsidRPr="00B01B4B">
        <w:rPr>
          <w:rStyle w:val="12"/>
          <w:color w:val="000000"/>
          <w:sz w:val="24"/>
          <w:szCs w:val="24"/>
        </w:rPr>
        <w:t>путей достижения желаемого результата обучения химии</w:t>
      </w:r>
      <w:proofErr w:type="gramEnd"/>
      <w:r w:rsidRPr="00B01B4B">
        <w:rPr>
          <w:rStyle w:val="12"/>
          <w:color w:val="000000"/>
          <w:sz w:val="24"/>
          <w:szCs w:val="24"/>
        </w:rPr>
        <w:t xml:space="preserve"> как теоретического, так и экспериментального характера;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соотнесение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B01B4B">
        <w:rPr>
          <w:rStyle w:val="ad"/>
          <w:color w:val="000000"/>
          <w:sz w:val="24"/>
          <w:szCs w:val="24"/>
        </w:rPr>
        <w:t>осуществление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B01B4B">
        <w:rPr>
          <w:rStyle w:val="ad"/>
          <w:color w:val="000000"/>
          <w:sz w:val="24"/>
          <w:szCs w:val="24"/>
        </w:rPr>
        <w:t>определение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определение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использование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B01B4B">
        <w:rPr>
          <w:rStyle w:val="ad"/>
          <w:color w:val="000000"/>
          <w:sz w:val="24"/>
          <w:szCs w:val="24"/>
        </w:rPr>
        <w:t xml:space="preserve">выявление </w:t>
      </w:r>
      <w:r w:rsidRPr="00B01B4B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B01B4B">
        <w:rPr>
          <w:rStyle w:val="ad"/>
          <w:color w:val="000000"/>
          <w:sz w:val="24"/>
          <w:szCs w:val="24"/>
        </w:rPr>
        <w:t>построение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 xml:space="preserve">логического рассуждения и умозаключения (индуктивного, дедуктивного и по аналогии) на материале </w:t>
      </w:r>
      <w:proofErr w:type="gramStart"/>
      <w:r w:rsidRPr="00B01B4B">
        <w:rPr>
          <w:rStyle w:val="12"/>
          <w:color w:val="000000"/>
          <w:sz w:val="24"/>
          <w:szCs w:val="24"/>
        </w:rPr>
        <w:t>естественно-научного</w:t>
      </w:r>
      <w:proofErr w:type="gramEnd"/>
      <w:r w:rsidRPr="00B01B4B">
        <w:rPr>
          <w:rStyle w:val="12"/>
          <w:color w:val="000000"/>
          <w:sz w:val="24"/>
          <w:szCs w:val="24"/>
        </w:rPr>
        <w:t xml:space="preserve"> содержания;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умение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создают, применять и преобразовывать знаки и символы, модели и схемы для решения учебных и познавательных задач;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B01B4B">
        <w:rPr>
          <w:rStyle w:val="ad"/>
          <w:color w:val="000000"/>
          <w:sz w:val="24"/>
          <w:szCs w:val="24"/>
        </w:rPr>
        <w:t>формирование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 xml:space="preserve">и </w:t>
      </w:r>
      <w:r w:rsidRPr="00B01B4B">
        <w:rPr>
          <w:rStyle w:val="ad"/>
          <w:color w:val="000000"/>
          <w:sz w:val="24"/>
          <w:szCs w:val="24"/>
        </w:rPr>
        <w:t>развитие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70611C" w:rsidRPr="00B01B4B" w:rsidRDefault="0070611C" w:rsidP="00B01B4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B01B4B">
        <w:rPr>
          <w:rStyle w:val="ad"/>
          <w:color w:val="000000"/>
          <w:sz w:val="24"/>
          <w:szCs w:val="24"/>
        </w:rPr>
        <w:t>генерирование</w:t>
      </w:r>
      <w:r w:rsidRPr="00B01B4B">
        <w:rPr>
          <w:rStyle w:val="110"/>
          <w:color w:val="000000"/>
          <w:sz w:val="24"/>
          <w:szCs w:val="24"/>
        </w:rPr>
        <w:t xml:space="preserve"> </w:t>
      </w:r>
      <w:r w:rsidRPr="00B01B4B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70611C" w:rsidRPr="00B01B4B" w:rsidRDefault="0070611C" w:rsidP="00B01B4B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70611C" w:rsidRPr="00B01B4B" w:rsidRDefault="0070611C" w:rsidP="00B01B4B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B01B4B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70611C" w:rsidRPr="00B01B4B" w:rsidRDefault="0070611C" w:rsidP="00B01B4B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70611C" w:rsidRPr="00B01B4B" w:rsidRDefault="0070611C" w:rsidP="00B01B4B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B01B4B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основные методы познания:  наблюдение, измерение, эксперимент;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B01B4B">
        <w:rPr>
          <w:rStyle w:val="12"/>
          <w:color w:val="000000"/>
          <w:sz w:val="24"/>
          <w:szCs w:val="24"/>
        </w:rPr>
        <w:tab/>
        <w:t>«химический элемент»,</w:t>
      </w:r>
      <w:r w:rsidRPr="00B01B4B">
        <w:rPr>
          <w:rStyle w:val="12"/>
          <w:color w:val="000000"/>
          <w:sz w:val="24"/>
          <w:szCs w:val="24"/>
        </w:rPr>
        <w:tab/>
        <w:t>«простое вещество», «сложное вещество», «валентность», «химическая реакция», используя знаковую систему химии;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различать химические и физические явления;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lastRenderedPageBreak/>
        <w:t>определять валентность атома элемента в соединениях;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составлять формулы бинарных соединений;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составлять уравнения химических реакций;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физические и химические свойства воды;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составлять  формулы неорганических соединений изученных классов;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проводить  опыты, подтверждающие химические свойства изученных классов неорганических веществ;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 взаимосвязь между классами неорганических соединений;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объяснять 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 w:rsidRPr="00B01B4B">
        <w:rPr>
          <w:rStyle w:val="12"/>
          <w:color w:val="000000"/>
          <w:sz w:val="24"/>
          <w:szCs w:val="24"/>
        </w:rPr>
        <w:t>составлять схемы строения атомов первых 20 элементов периодической системы Д. И. Менделеева;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понятий: «химическая  связь»,  «</w:t>
      </w:r>
      <w:proofErr w:type="spellStart"/>
      <w:r w:rsidRPr="00B01B4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B01B4B">
        <w:rPr>
          <w:rStyle w:val="12"/>
          <w:color w:val="000000"/>
          <w:sz w:val="24"/>
          <w:szCs w:val="24"/>
        </w:rPr>
        <w:t>»;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 xml:space="preserve">характеризовать зависимость физических свойств веществ от типа кристаллической </w:t>
      </w:r>
      <w:r w:rsidRPr="00B01B4B">
        <w:rPr>
          <w:rStyle w:val="12"/>
          <w:color w:val="000000"/>
          <w:sz w:val="24"/>
          <w:szCs w:val="24"/>
        </w:rPr>
        <w:lastRenderedPageBreak/>
        <w:t>решётки;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 w:rsidRPr="00B01B4B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B01B4B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B01B4B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B01B4B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  <w:proofErr w:type="gramEnd"/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составлять  уравнения электролитической диссоциации кислот, щелочей, солей;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составлять  полные и сокращённые ионные уравнения реакций обмена;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приводить  реакции, подтверждающие качественный состав различных веществ;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 xml:space="preserve">составлять  уравнения </w:t>
      </w:r>
      <w:proofErr w:type="spellStart"/>
      <w:r w:rsidRPr="00B01B4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B01B4B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B01B4B">
        <w:rPr>
          <w:rStyle w:val="12"/>
          <w:color w:val="000000"/>
          <w:sz w:val="24"/>
          <w:szCs w:val="24"/>
        </w:rPr>
        <w:t>-в</w:t>
      </w:r>
      <w:proofErr w:type="gramEnd"/>
      <w:r w:rsidRPr="00B01B4B">
        <w:rPr>
          <w:rStyle w:val="12"/>
          <w:color w:val="000000"/>
          <w:sz w:val="24"/>
          <w:szCs w:val="24"/>
        </w:rPr>
        <w:t>осстановительных реакций;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классифицировать  химические реакции по различным признакам;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 взаимосвязь между составом, строением и свойствами неметаллов;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проводить  опыты по получению, собиранию и изучению химических свойств газообразных веществ: углекислого газа, аммиака;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proofErr w:type="gramStart"/>
      <w:r w:rsidRPr="00B01B4B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70611C" w:rsidRPr="00B01B4B" w:rsidRDefault="0070611C" w:rsidP="00B01B4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B01B4B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0611C" w:rsidRPr="00B01B4B" w:rsidRDefault="0070611C" w:rsidP="00B01B4B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70611C" w:rsidRPr="00B01B4B" w:rsidRDefault="0070611C" w:rsidP="00B01B4B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B01B4B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характеризовать  вещества по составу, строению и свойствам, устанавливают  причинно-следственные связи между данными характеристиками вещества;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 xml:space="preserve">выдвигать и проверять экспериментально гипотезы о результатах воздействия </w:t>
      </w:r>
      <w:r w:rsidRPr="00B01B4B">
        <w:rPr>
          <w:rStyle w:val="6"/>
          <w:i/>
          <w:iCs/>
          <w:color w:val="000000"/>
          <w:sz w:val="24"/>
          <w:szCs w:val="24"/>
        </w:rPr>
        <w:lastRenderedPageBreak/>
        <w:t>различных факторов на изменение скорости химической реакции;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70611C" w:rsidRPr="00B01B4B" w:rsidRDefault="0070611C" w:rsidP="00B01B4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B01B4B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8E49BD" w:rsidRPr="00B01B4B" w:rsidRDefault="0070611C" w:rsidP="00B0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B4B">
        <w:rPr>
          <w:rStyle w:val="6"/>
          <w:color w:val="000000"/>
          <w:sz w:val="24"/>
          <w:szCs w:val="24"/>
        </w:rPr>
        <w:t>осознавать значение теоретических знаний по химии для практической деятельности</w:t>
      </w:r>
    </w:p>
    <w:p w:rsidR="00917EDB" w:rsidRPr="00B01B4B" w:rsidRDefault="00917EDB" w:rsidP="00B01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C8A" w:rsidRPr="00B01B4B" w:rsidRDefault="000B3C8A" w:rsidP="00B01B4B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Pr="00B01B4B" w:rsidRDefault="0070611C" w:rsidP="00B01B4B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017A" w:rsidRDefault="0036017A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017A" w:rsidRDefault="0036017A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017A" w:rsidRDefault="0036017A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017A" w:rsidRDefault="0036017A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017A" w:rsidRDefault="0036017A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017A" w:rsidRDefault="0036017A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611C" w:rsidRDefault="0070611C" w:rsidP="007061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="0070611C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0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0"/>
      <w:r w:rsidR="0082770B">
        <w:rPr>
          <w:rStyle w:val="2"/>
          <w:b/>
          <w:bCs/>
          <w:color w:val="000000"/>
        </w:rPr>
        <w:t>(21 час)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4F55EB">
        <w:rPr>
          <w:rStyle w:val="12"/>
          <w:color w:val="000000"/>
          <w:sz w:val="24"/>
          <w:szCs w:val="24"/>
        </w:rPr>
        <w:t>А-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Б-группы. Относительная атомная масса.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Default="00984EDB" w:rsidP="00073F1C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Модели, используемые на уроках физики, биологии и географии.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А. Л. Лавуазье.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</w:t>
      </w:r>
      <w:proofErr w:type="gramStart"/>
      <w:r w:rsidRPr="004F55EB">
        <w:rPr>
          <w:rStyle w:val="12"/>
          <w:color w:val="000000"/>
          <w:sz w:val="24"/>
          <w:szCs w:val="24"/>
        </w:rPr>
        <w:t xml:space="preserve"> .</w:t>
      </w:r>
      <w:proofErr w:type="gramEnd"/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П) и его разложение при нагревании.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нитрата серебра.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</w:t>
      </w:r>
      <w:r w:rsidRPr="004F55EB">
        <w:rPr>
          <w:rStyle w:val="12"/>
          <w:color w:val="000000"/>
          <w:sz w:val="24"/>
          <w:szCs w:val="24"/>
        </w:rPr>
        <w:lastRenderedPageBreak/>
        <w:t>кабинете химии. Некоторые виды работ.</w:t>
      </w:r>
    </w:p>
    <w:p w:rsidR="000B3C8A" w:rsidRPr="004F55EB" w:rsidRDefault="004F55EB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F55EB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 w:rsidR="0082770B">
        <w:rPr>
          <w:rStyle w:val="aa"/>
          <w:b/>
          <w:sz w:val="24"/>
          <w:szCs w:val="24"/>
        </w:rPr>
        <w:t>(18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Постоянная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4F55EB">
        <w:rPr>
          <w:rStyle w:val="12"/>
          <w:color w:val="000000"/>
          <w:sz w:val="24"/>
          <w:szCs w:val="24"/>
        </w:rPr>
        <w:t>по другому</w:t>
      </w:r>
      <w:proofErr w:type="gram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кислорода.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Получение, собирание 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4F55EB">
        <w:rPr>
          <w:rStyle w:val="12"/>
          <w:color w:val="000000"/>
          <w:sz w:val="24"/>
          <w:szCs w:val="24"/>
        </w:rPr>
        <w:t>иода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нашатырного спирта.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82770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 w:rsidR="0082770B">
        <w:rPr>
          <w:rStyle w:val="13"/>
          <w:sz w:val="24"/>
          <w:szCs w:val="24"/>
        </w:rPr>
        <w:t xml:space="preserve"> (10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073F1C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кислот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>П) с железом.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2"/>
          <w:b/>
          <w:bCs/>
          <w:color w:val="000000"/>
          <w:sz w:val="24"/>
          <w:szCs w:val="24"/>
        </w:rPr>
        <w:t>и строение атома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8 часов)</w:t>
      </w:r>
    </w:p>
    <w:p w:rsidR="000B3C8A" w:rsidRPr="004F55EB" w:rsidRDefault="000B3C8A" w:rsidP="00073F1C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:rsidR="002D33AB" w:rsidRPr="004F55E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Ковалентная полярная химическая связь. Диполь. Схемы образования ковалентной полярной связи для бинарных соединений. </w:t>
      </w:r>
      <w:r w:rsidRPr="004F55EB">
        <w:rPr>
          <w:rStyle w:val="12"/>
          <w:color w:val="000000"/>
          <w:sz w:val="24"/>
          <w:szCs w:val="24"/>
        </w:rPr>
        <w:lastRenderedPageBreak/>
        <w:t>Молекулярные и атомные кристаллические решётки,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4F55EB">
        <w:rPr>
          <w:rStyle w:val="12"/>
          <w:color w:val="000000"/>
          <w:sz w:val="24"/>
          <w:szCs w:val="24"/>
        </w:rPr>
        <w:t>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ио</w:t>
      </w:r>
      <w:proofErr w:type="gramEnd"/>
      <w:r w:rsidRPr="004F55EB">
        <w:rPr>
          <w:rStyle w:val="12"/>
          <w:color w:val="000000"/>
          <w:sz w:val="24"/>
          <w:szCs w:val="24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F55EB" w:rsidRDefault="004F55EB" w:rsidP="00706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068B5" w:rsidRPr="00335E54" w:rsidRDefault="00D068B5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>часов, 2 часа в неделю)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5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Ознакомление с коллекциями металлов и неметаллов.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13500A">
        <w:rPr>
          <w:rStyle w:val="12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10 часов)</w:t>
      </w:r>
    </w:p>
    <w:p w:rsidR="002D33AB" w:rsidRPr="0013500A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</w:t>
      </w:r>
      <w:r w:rsidRPr="0013500A">
        <w:rPr>
          <w:rStyle w:val="12"/>
          <w:color w:val="000000"/>
          <w:sz w:val="24"/>
          <w:szCs w:val="24"/>
        </w:rPr>
        <w:lastRenderedPageBreak/>
        <w:t xml:space="preserve">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073F1C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Качественная реакция на хлорид - или </w:t>
      </w:r>
      <w:proofErr w:type="gramStart"/>
      <w:r w:rsidRPr="0013500A">
        <w:rPr>
          <w:rStyle w:val="12"/>
          <w:color w:val="000000"/>
          <w:sz w:val="24"/>
          <w:szCs w:val="24"/>
        </w:rPr>
        <w:t>сульфат-ионы</w:t>
      </w:r>
      <w:proofErr w:type="gramEnd"/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3500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13500A">
        <w:rPr>
          <w:rStyle w:val="12"/>
          <w:color w:val="000000"/>
          <w:sz w:val="24"/>
          <w:szCs w:val="24"/>
        </w:rPr>
        <w:t>-в</w:t>
      </w:r>
      <w:proofErr w:type="gramEnd"/>
      <w:r w:rsidRPr="0013500A">
        <w:rPr>
          <w:rStyle w:val="12"/>
          <w:color w:val="000000"/>
          <w:sz w:val="24"/>
          <w:szCs w:val="24"/>
        </w:rPr>
        <w:t>осстановительных реакций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 w:rsidR="00C94A91">
        <w:rPr>
          <w:rStyle w:val="2"/>
          <w:b/>
          <w:bCs/>
          <w:color w:val="000000"/>
          <w:sz w:val="24"/>
          <w:szCs w:val="24"/>
        </w:rPr>
        <w:t>(25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. Галогениды. Качественные реакции на </w:t>
      </w:r>
      <w:proofErr w:type="gramStart"/>
      <w:r w:rsidRPr="0013500A">
        <w:rPr>
          <w:rStyle w:val="12"/>
          <w:color w:val="000000"/>
          <w:sz w:val="24"/>
          <w:szCs w:val="24"/>
        </w:rPr>
        <w:t>галогенид-ионы</w:t>
      </w:r>
      <w:proofErr w:type="gramEnd"/>
      <w:r w:rsidRPr="0013500A">
        <w:rPr>
          <w:rStyle w:val="12"/>
          <w:color w:val="000000"/>
          <w:sz w:val="24"/>
          <w:szCs w:val="24"/>
        </w:rPr>
        <w:t>. Применение соединений галогенов и их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Аммиак, строение молекулы и физические свойства. Аммиачная вода, нашатырный спирт, гидрат аммиака. Донорно </w:t>
      </w:r>
      <w:proofErr w:type="gramStart"/>
      <w:r w:rsidRPr="0013500A">
        <w:rPr>
          <w:rStyle w:val="12"/>
          <w:color w:val="000000"/>
          <w:sz w:val="24"/>
          <w:szCs w:val="24"/>
        </w:rPr>
        <w:t>-а</w:t>
      </w:r>
      <w:proofErr w:type="gramEnd"/>
      <w:r w:rsidRPr="0013500A">
        <w:rPr>
          <w:rStyle w:val="12"/>
          <w:color w:val="000000"/>
          <w:sz w:val="24"/>
          <w:szCs w:val="24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13500A">
        <w:rPr>
          <w:rStyle w:val="12"/>
          <w:color w:val="000000"/>
          <w:sz w:val="24"/>
          <w:szCs w:val="24"/>
        </w:rPr>
        <w:t>Уксусная</w:t>
      </w:r>
      <w:proofErr w:type="gramEnd"/>
      <w:r w:rsidRPr="0013500A">
        <w:rPr>
          <w:rStyle w:val="12"/>
          <w:color w:val="000000"/>
          <w:sz w:val="24"/>
          <w:szCs w:val="24"/>
        </w:rPr>
        <w:t xml:space="preserve"> - представитель класса карбоновых кислот.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Озонатор и принципы его работы.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«Производство аммиака».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Default="0013500A" w:rsidP="00073F1C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Распознавание </w:t>
      </w:r>
      <w:proofErr w:type="gramStart"/>
      <w:r w:rsidRPr="0013500A">
        <w:rPr>
          <w:rStyle w:val="12"/>
          <w:color w:val="000000"/>
          <w:sz w:val="24"/>
          <w:szCs w:val="24"/>
        </w:rPr>
        <w:t>галогенид-ионов</w:t>
      </w:r>
      <w:proofErr w:type="gram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Качественные реакции на </w:t>
      </w:r>
      <w:proofErr w:type="gramStart"/>
      <w:r w:rsidRPr="0013500A">
        <w:rPr>
          <w:rStyle w:val="12"/>
          <w:color w:val="000000"/>
          <w:sz w:val="24"/>
          <w:szCs w:val="24"/>
        </w:rPr>
        <w:t>сульфат-ионы</w:t>
      </w:r>
      <w:proofErr w:type="gram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 w:rsidR="00C94A91">
        <w:rPr>
          <w:rStyle w:val="aa"/>
          <w:sz w:val="24"/>
          <w:szCs w:val="24"/>
        </w:rPr>
        <w:t xml:space="preserve"> (17</w:t>
      </w:r>
      <w:r w:rsidR="0082770B">
        <w:rPr>
          <w:rStyle w:val="aa"/>
          <w:sz w:val="24"/>
          <w:szCs w:val="24"/>
        </w:rPr>
        <w:t>часов)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proofErr w:type="gram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</w:t>
      </w:r>
      <w:proofErr w:type="gramEnd"/>
      <w:r w:rsidRPr="0013500A">
        <w:rPr>
          <w:rStyle w:val="12"/>
          <w:color w:val="000000"/>
          <w:sz w:val="24"/>
          <w:szCs w:val="24"/>
        </w:rPr>
        <w:t xml:space="preserve"> металлов, их значение в природе и жизни человека. Карбонаты и гидрокарбонаты кальция.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</w:t>
      </w:r>
      <w:r w:rsidRPr="0013500A">
        <w:rPr>
          <w:rStyle w:val="12"/>
          <w:color w:val="000000"/>
          <w:sz w:val="24"/>
          <w:szCs w:val="24"/>
        </w:rPr>
        <w:lastRenderedPageBreak/>
        <w:t>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</w:t>
      </w:r>
      <w:proofErr w:type="gramStart"/>
      <w:r w:rsidRPr="0013500A">
        <w:rPr>
          <w:rStyle w:val="12"/>
          <w:color w:val="000000"/>
          <w:sz w:val="24"/>
          <w:szCs w:val="24"/>
        </w:rPr>
        <w:t xml:space="preserve"> .</w:t>
      </w:r>
      <w:proofErr w:type="gramEnd"/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:rsid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 w:rsidR="00C94A91">
        <w:rPr>
          <w:rStyle w:val="aa"/>
          <w:sz w:val="24"/>
          <w:szCs w:val="24"/>
        </w:rPr>
        <w:t>(2 часа</w:t>
      </w:r>
      <w:r w:rsidR="0082770B">
        <w:rPr>
          <w:rStyle w:val="aa"/>
          <w:sz w:val="24"/>
          <w:szCs w:val="24"/>
        </w:rPr>
        <w:t>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</w:t>
      </w:r>
      <w:r w:rsidRPr="0013500A">
        <w:rPr>
          <w:rStyle w:val="12"/>
          <w:color w:val="000000"/>
          <w:sz w:val="24"/>
          <w:szCs w:val="24"/>
        </w:rPr>
        <w:lastRenderedPageBreak/>
        <w:t xml:space="preserve">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  <w:r w:rsidR="00C94A91">
        <w:rPr>
          <w:rStyle w:val="aa"/>
          <w:sz w:val="24"/>
          <w:szCs w:val="24"/>
        </w:rPr>
        <w:t>(7 часов)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13500A">
        <w:rPr>
          <w:rStyle w:val="12"/>
          <w:color w:val="000000"/>
          <w:sz w:val="24"/>
          <w:szCs w:val="24"/>
        </w:rPr>
        <w:t>ии ио</w:t>
      </w:r>
      <w:proofErr w:type="gramEnd"/>
      <w:r w:rsidRPr="0013500A">
        <w:rPr>
          <w:rStyle w:val="12"/>
          <w:color w:val="000000"/>
          <w:sz w:val="24"/>
          <w:szCs w:val="24"/>
        </w:rPr>
        <w:t>нного обмена. Окислительно-восстановительные реакции.</w:t>
      </w:r>
    </w:p>
    <w:p w:rsidR="005374F6" w:rsidRPr="0013500A" w:rsidRDefault="00F849C7" w:rsidP="00073F1C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70611C">
      <w:pPr>
        <w:pStyle w:val="a5"/>
        <w:spacing w:line="276" w:lineRule="auto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715"/>
        <w:gridCol w:w="1710"/>
        <w:gridCol w:w="2149"/>
        <w:gridCol w:w="2265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имическая связь. Окислительно </w:t>
            </w:r>
            <w:proofErr w:type="gramStart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-в</w:t>
            </w:r>
            <w:proofErr w:type="gramEnd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осстановительные реакции</w:t>
            </w:r>
            <w:r w:rsidRPr="002D33AB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4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lastRenderedPageBreak/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82770B" w:rsidP="00135CB3">
            <w:pPr>
              <w:pStyle w:val="a5"/>
              <w:jc w:val="center"/>
            </w:pPr>
            <w:r>
              <w:t>4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Pr="004716BC" w:rsidRDefault="004716BC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:rsidR="004716BC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</w:t>
      </w:r>
      <w:r w:rsidR="004716BC"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716BC" w:rsidRPr="004716BC" w:rsidRDefault="004716BC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/>
      </w:tblPr>
      <w:tblGrid>
        <w:gridCol w:w="531"/>
        <w:gridCol w:w="4221"/>
        <w:gridCol w:w="851"/>
        <w:gridCol w:w="992"/>
        <w:gridCol w:w="1134"/>
        <w:gridCol w:w="2835"/>
      </w:tblGrid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716BC" w:rsidRPr="004716BC" w:rsidRDefault="00066327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8D5286">
        <w:tc>
          <w:tcPr>
            <w:tcW w:w="10564" w:type="dxa"/>
            <w:gridSpan w:val="6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E76F4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(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термопар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), спиртовка </w:t>
            </w:r>
          </w:p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р</w:t>
            </w:r>
            <w:proofErr w:type="gramEnd"/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платиновый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П.р.</w:t>
            </w:r>
            <w:r>
              <w:rPr>
                <w:rStyle w:val="117"/>
                <w:sz w:val="24"/>
                <w:szCs w:val="24"/>
              </w:rPr>
              <w:t>№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о</w:t>
            </w:r>
            <w:r w:rsidRPr="00BD130A">
              <w:rPr>
                <w:rStyle w:val="117"/>
                <w:sz w:val="24"/>
                <w:szCs w:val="24"/>
              </w:rPr>
              <w:softHyphen/>
              <w:t>-</w:t>
            </w:r>
            <w:proofErr w:type="gramEnd"/>
            <w:r w:rsidRPr="00BD130A">
              <w:rPr>
                <w:rStyle w:val="117"/>
                <w:sz w:val="24"/>
                <w:szCs w:val="24"/>
              </w:rPr>
              <w:t xml:space="preserve"> молекулярное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 xml:space="preserve">Знаки 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химических</w:t>
            </w:r>
            <w:proofErr w:type="gramEnd"/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  Д. И.</w:t>
            </w:r>
          </w:p>
          <w:p w:rsidR="00E76F49" w:rsidRPr="00BD130A" w:rsidRDefault="00E76F49" w:rsidP="008D528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Весы электрон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8D5286">
        <w:tc>
          <w:tcPr>
            <w:tcW w:w="10564" w:type="dxa"/>
            <w:gridSpan w:val="6"/>
          </w:tcPr>
          <w:p w:rsid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Важнейшие представители неорганических веществ. Количественные отношения</w:t>
            </w:r>
            <w:r>
              <w:t xml:space="preserve"> </w:t>
            </w: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химии 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Прибор для определения со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става воздуха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8D528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Цифровой ми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кроскоп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Расчёты по 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химическим</w:t>
            </w:r>
            <w:proofErr w:type="gramEnd"/>
          </w:p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Расчёты по 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химическим</w:t>
            </w:r>
            <w:proofErr w:type="gramEnd"/>
          </w:p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0611C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рН, доза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тор </w:t>
            </w:r>
            <w:r w:rsidRPr="00E76F49">
              <w:rPr>
                <w:rFonts w:ascii="Times New Roman" w:hAnsi="Times New Roman" w:cs="Times New Roman"/>
                <w:color w:val="000000"/>
              </w:rPr>
              <w:lastRenderedPageBreak/>
              <w:t>объёма жид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кости, бюретка, 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дав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ления, магнит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ная мешалка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0611C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E76F49" w:rsidRPr="004716BC" w:rsidRDefault="00E76F49" w:rsidP="005842D6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химических элементов.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Менделеевым</w:t>
            </w:r>
          </w:p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851" w:type="dxa"/>
          </w:tcPr>
          <w:p w:rsidR="00E76F49" w:rsidRPr="007D2167" w:rsidRDefault="00E76F49" w:rsidP="0070611C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E76F49" w:rsidRPr="007D2167" w:rsidRDefault="00E76F49" w:rsidP="0070611C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:rsidR="00E76F49" w:rsidRPr="007D2167" w:rsidRDefault="00E76F49" w:rsidP="0070611C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E76F49" w:rsidRPr="007D2167" w:rsidRDefault="00E76F49" w:rsidP="0070611C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70611C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70611C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E76F49" w:rsidRPr="007D2167" w:rsidRDefault="00E76F49" w:rsidP="0070611C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0611C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тем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пературы 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парный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E76F49" w:rsidRPr="004716BC" w:rsidRDefault="00E76F49" w:rsidP="007D2167">
            <w:pPr>
              <w:tabs>
                <w:tab w:val="left" w:pos="4678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  <w:r w:rsidRPr="007D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E76F49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восстановительные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реакции</w:t>
            </w:r>
          </w:p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64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E76F49" w:rsidRPr="00BD130A" w:rsidRDefault="00E76F49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0611C">
        <w:tc>
          <w:tcPr>
            <w:tcW w:w="10564" w:type="dxa"/>
            <w:gridSpan w:val="6"/>
          </w:tcPr>
          <w:p w:rsidR="00E76F49" w:rsidRPr="007D2167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16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/>
      </w:tblPr>
      <w:tblGrid>
        <w:gridCol w:w="531"/>
        <w:gridCol w:w="4221"/>
        <w:gridCol w:w="851"/>
        <w:gridCol w:w="992"/>
        <w:gridCol w:w="1134"/>
        <w:gridCol w:w="2835"/>
      </w:tblGrid>
      <w:tr w:rsidR="00066327" w:rsidRPr="004716BC" w:rsidTr="0070611C">
        <w:tc>
          <w:tcPr>
            <w:tcW w:w="531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21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066327" w:rsidRPr="00066327" w:rsidRDefault="00066327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Прибор для ил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люстрации зави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симости скоро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сти химической реакции от усло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вий 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066327" w:rsidRPr="00EF75AD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10564" w:type="dxa"/>
            <w:gridSpan w:val="6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E76F49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туры платиновый 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электро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проводности, дозатор объёма жидкости, бю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ретка 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10564" w:type="dxa"/>
            <w:gridSpan w:val="6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066327" w:rsidRPr="003A46CB" w:rsidRDefault="00066327" w:rsidP="0070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про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цессов (АПХР) 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хлори</w:t>
            </w:r>
            <w:proofErr w:type="gramStart"/>
            <w:r w:rsidRPr="00066327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066327">
              <w:rPr>
                <w:rFonts w:ascii="Times New Roman" w:hAnsi="Times New Roman" w:cs="Times New Roman"/>
                <w:color w:val="000000"/>
              </w:rPr>
              <w:t xml:space="preserve"> ионов 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соляной кислоты»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 элементов VI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реак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ций (АПХР), при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бор для получе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ния газов или аппарат </w:t>
            </w:r>
            <w:proofErr w:type="spellStart"/>
            <w:r w:rsidRPr="00066327">
              <w:rPr>
                <w:rFonts w:ascii="Times New Roman" w:hAnsi="Times New Roman" w:cs="Times New Roman"/>
                <w:color w:val="000000"/>
              </w:rPr>
              <w:t>Киппа</w:t>
            </w:r>
            <w:proofErr w:type="spellEnd"/>
            <w:r w:rsidRPr="000663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серной кислоты»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датчик тем-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датчик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рН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датчик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аппарат </w:t>
            </w:r>
            <w:proofErr w:type="gram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реакций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мешалка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066327" w:rsidRPr="003A46CB" w:rsidRDefault="00066327" w:rsidP="00BC686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IV 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>А-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Углерод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>важнейших</w:t>
            </w:r>
            <w:proofErr w:type="gramEnd"/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№2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851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10564" w:type="dxa"/>
            <w:gridSpan w:val="6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066327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магнитная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прибор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газов или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Киппа</w:t>
            </w:r>
            <w:proofErr w:type="spellEnd"/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работ 3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10564" w:type="dxa"/>
            <w:gridSpan w:val="6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10564" w:type="dxa"/>
            <w:gridSpan w:val="6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66327" w:rsidRPr="003A46CB" w:rsidRDefault="00066327" w:rsidP="007061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70611C">
        <w:tc>
          <w:tcPr>
            <w:tcW w:w="53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066327" w:rsidRPr="003A46CB" w:rsidRDefault="00066327" w:rsidP="0070611C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066327" w:rsidRPr="00BC686E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70611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4716BC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>
    <w:nsid w:val="3F8C1F5F"/>
    <w:multiLevelType w:val="hybridMultilevel"/>
    <w:tmpl w:val="CC86DF00"/>
    <w:lvl w:ilvl="0" w:tplc="8F02A5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4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AE837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abstractNum w:abstractNumId="35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7"/>
  </w:num>
  <w:num w:numId="8">
    <w:abstractNumId w:val="24"/>
  </w:num>
  <w:num w:numId="9">
    <w:abstractNumId w:val="28"/>
  </w:num>
  <w:num w:numId="10">
    <w:abstractNumId w:val="32"/>
  </w:num>
  <w:num w:numId="11">
    <w:abstractNumId w:val="36"/>
  </w:num>
  <w:num w:numId="12">
    <w:abstractNumId w:val="0"/>
  </w:num>
  <w:num w:numId="13">
    <w:abstractNumId w:val="31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6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5"/>
  </w:num>
  <w:num w:numId="28">
    <w:abstractNumId w:val="9"/>
  </w:num>
  <w:num w:numId="29">
    <w:abstractNumId w:val="27"/>
  </w:num>
  <w:num w:numId="30">
    <w:abstractNumId w:val="25"/>
  </w:num>
  <w:num w:numId="31">
    <w:abstractNumId w:val="34"/>
  </w:num>
  <w:num w:numId="32">
    <w:abstractNumId w:val="21"/>
  </w:num>
  <w:num w:numId="33">
    <w:abstractNumId w:val="12"/>
  </w:num>
  <w:num w:numId="34">
    <w:abstractNumId w:val="29"/>
  </w:num>
  <w:num w:numId="35">
    <w:abstractNumId w:val="18"/>
  </w:num>
  <w:num w:numId="36">
    <w:abstractNumId w:val="14"/>
  </w:num>
  <w:num w:numId="37">
    <w:abstractNumId w:val="23"/>
  </w:num>
  <w:num w:numId="38">
    <w:abstractNumId w:val="11"/>
  </w:num>
  <w:num w:numId="39">
    <w:abstractNumId w:val="16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5FF7"/>
    <w:rsid w:val="00257350"/>
    <w:rsid w:val="0026667B"/>
    <w:rsid w:val="0026754A"/>
    <w:rsid w:val="00277B93"/>
    <w:rsid w:val="00280758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017A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23BCB"/>
    <w:rsid w:val="004424E8"/>
    <w:rsid w:val="00452256"/>
    <w:rsid w:val="004716BC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440BF"/>
    <w:rsid w:val="00561C0E"/>
    <w:rsid w:val="00570624"/>
    <w:rsid w:val="005842D6"/>
    <w:rsid w:val="0059394E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A367E"/>
    <w:rsid w:val="006C15CE"/>
    <w:rsid w:val="006D5A6A"/>
    <w:rsid w:val="006E07C2"/>
    <w:rsid w:val="00703090"/>
    <w:rsid w:val="0070611C"/>
    <w:rsid w:val="00712089"/>
    <w:rsid w:val="00717A21"/>
    <w:rsid w:val="00742A3F"/>
    <w:rsid w:val="0075447A"/>
    <w:rsid w:val="007612D6"/>
    <w:rsid w:val="007915E0"/>
    <w:rsid w:val="007930A1"/>
    <w:rsid w:val="007C3A0C"/>
    <w:rsid w:val="007C6CD8"/>
    <w:rsid w:val="007D2167"/>
    <w:rsid w:val="007D3CB0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348D"/>
    <w:rsid w:val="00917EDB"/>
    <w:rsid w:val="009305D2"/>
    <w:rsid w:val="00930AA7"/>
    <w:rsid w:val="009424AD"/>
    <w:rsid w:val="00956287"/>
    <w:rsid w:val="0096175F"/>
    <w:rsid w:val="009650F6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866D2"/>
    <w:rsid w:val="00AC7949"/>
    <w:rsid w:val="00AD299E"/>
    <w:rsid w:val="00AF3B71"/>
    <w:rsid w:val="00AF69E8"/>
    <w:rsid w:val="00B01B4B"/>
    <w:rsid w:val="00B57A19"/>
    <w:rsid w:val="00B740FB"/>
    <w:rsid w:val="00B77535"/>
    <w:rsid w:val="00B82946"/>
    <w:rsid w:val="00B8297C"/>
    <w:rsid w:val="00BA6622"/>
    <w:rsid w:val="00BC686E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14C"/>
    <w:rsid w:val="00C51394"/>
    <w:rsid w:val="00C653BB"/>
    <w:rsid w:val="00C84BEF"/>
    <w:rsid w:val="00C84D15"/>
    <w:rsid w:val="00C94A91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2BC4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6F49"/>
    <w:rsid w:val="00E831F4"/>
    <w:rsid w:val="00EA3D16"/>
    <w:rsid w:val="00EF75AD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D6BF-9210-44D0-B4B9-3B656DD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8206</Words>
  <Characters>46780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2023-12-27T09:17:00Z</cp:lastPrinted>
  <dcterms:created xsi:type="dcterms:W3CDTF">2023-12-27T05:41:00Z</dcterms:created>
  <dcterms:modified xsi:type="dcterms:W3CDTF">2023-12-27T10:00:00Z</dcterms:modified>
</cp:coreProperties>
</file>